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0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Микрофинансовая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«Лайм-</w:t>
      </w:r>
      <w:r>
        <w:rPr>
          <w:rFonts w:ascii="Times New Roman" w:eastAsia="Times New Roman" w:hAnsi="Times New Roman" w:cs="Times New Roman"/>
          <w:sz w:val="26"/>
          <w:szCs w:val="26"/>
        </w:rPr>
        <w:t>Займ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Общество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Васильеву </w:t>
      </w:r>
      <w:r>
        <w:rPr>
          <w:rStyle w:val="cat-UserDefinedgrp-2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«Микрофинансовой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«Лайм-</w:t>
      </w:r>
      <w:r>
        <w:rPr>
          <w:rFonts w:ascii="Times New Roman" w:eastAsia="Times New Roman" w:hAnsi="Times New Roman" w:cs="Times New Roman"/>
          <w:sz w:val="26"/>
          <w:szCs w:val="26"/>
        </w:rPr>
        <w:t>Займ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Общество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Васильеву </w:t>
      </w:r>
      <w:r>
        <w:rPr>
          <w:rStyle w:val="cat-UserDefinedgrp-2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5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Васильева </w:t>
      </w:r>
      <w:r>
        <w:rPr>
          <w:rStyle w:val="cat-UserDefinedgrp-26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«Микрофинансов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«Лайм-</w:t>
      </w:r>
      <w:r>
        <w:rPr>
          <w:rFonts w:ascii="Times New Roman" w:eastAsia="Times New Roman" w:hAnsi="Times New Roman" w:cs="Times New Roman"/>
          <w:sz w:val="26"/>
          <w:szCs w:val="26"/>
        </w:rPr>
        <w:t>Займ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Общество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№ </w:t>
      </w:r>
      <w:r>
        <w:rPr>
          <w:rStyle w:val="cat-UserDefinedgrp-27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28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судебные расходы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госпошлины в размере </w:t>
      </w:r>
      <w:r>
        <w:rPr>
          <w:rStyle w:val="cat-UserDefinedgrp-29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почтовых услуг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взыскать </w:t>
      </w:r>
      <w:r>
        <w:rPr>
          <w:rStyle w:val="cat-UserDefinedgrp-31rplc-3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21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21rplc-3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04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2rplc-40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0">
    <w:name w:val="cat-UserDefined grp-20 rplc-0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27rplc-23">
    <w:name w:val="cat-UserDefined grp-27 rplc-23"/>
    <w:basedOn w:val="DefaultParagraphFont"/>
  </w:style>
  <w:style w:type="character" w:customStyle="1" w:styleId="cat-UserDefinedgrp-28rplc-26">
    <w:name w:val="cat-UserDefined grp-28 rplc-26"/>
    <w:basedOn w:val="DefaultParagraphFont"/>
  </w:style>
  <w:style w:type="character" w:customStyle="1" w:styleId="cat-UserDefinedgrp-29rplc-27">
    <w:name w:val="cat-UserDefined grp-29 rplc-27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UserDefinedgrp-21rplc-35">
    <w:name w:val="cat-UserDefined grp-21 rplc-35"/>
    <w:basedOn w:val="DefaultParagraphFont"/>
  </w:style>
  <w:style w:type="character" w:customStyle="1" w:styleId="cat-UserDefinedgrp-21rplc-37">
    <w:name w:val="cat-UserDefined grp-21 rplc-37"/>
    <w:basedOn w:val="DefaultParagraphFont"/>
  </w:style>
  <w:style w:type="character" w:customStyle="1" w:styleId="cat-UserDefinedgrp-32rplc-40">
    <w:name w:val="cat-UserDefined grp-32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